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COLOQUE EL TÍTULO DE SU TRABAJO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Nombre del autor(a)1, Institución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Nombre del autor(a)2, Institución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Nombre del autor(a)3, Institución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Nombre del autor(a)4, Institución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Nombre del autor(a)5, Institución</w:t>
      </w:r>
    </w:p>
    <w:p w:rsidR="00000000" w:rsidDel="00000000" w:rsidP="00000000" w:rsidRDefault="00000000" w:rsidRPr="00000000" w14:paraId="0000000B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 INTRODUCCIÓN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acuerdo con las reglas de formato, el artículo debe tener entre 17 y 20 páginas. La introducción debe incluir una contextualización del tema, el objetivo del estudio, una breve base teórica adoptada y la justificación de la investigación.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 MARCO TEÓRICO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Presentar el estado del arte que ayuda a alcanzar los objetivos de la investigación.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 METODOLOGÍA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Presentar las clasificaciones metodológicas del estudio, el método de investigación, el análisis de los resultados y la técnica de recolección y análisis de información observada.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 RESULTADOS Y DISCUSIÓN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Exponer los resultados obtenidos, comparándolos con la literatura presentada.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 CONSIDERACIONES FINALES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Incluir las posibles implicaciones y contribuciones del estudio.</w:t>
      </w:r>
    </w:p>
    <w:p w:rsidR="00000000" w:rsidDel="00000000" w:rsidP="00000000" w:rsidRDefault="00000000" w:rsidRPr="00000000" w14:paraId="0000001B">
      <w:pPr>
        <w:pStyle w:val="Heading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REFERENCES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KOTLER, P.; KELLER, K. L. Administración de Marketing. 14a ed. São Paulo: Pearson Education, 2012.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COLLIS, J.; HUSSEY, R. Investigación en Administración: una guía práctica. 2a ed. Porto Alegre: Bookman, 2005.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DAGNINO, R. La Tecnología Social y sus desafíos. En: LASSANCE JUNIOR, Antonio E. et al. Tecnología social: una estrategia para el desarrollo. Río de Janeiro: Fundación Banco do Brasil. p. 187-210. 2004.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NUNES, N. A. et al. Investigando la Startup Lean: una discusión metodológica. Revista de Ciencias de la Administración, v. 23, n. 59, p. 8–22, 2021.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IBGE. Instituto Brasileño de Geografía y Estadística. Encuesta de Presupuestos Familiares 2008-2009: análisis del consumo alimentario en Brasil. Río de Janeiro: IBGE, 2011.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Decreto Nº 9606 del 10 de diciembre de 2018. Regula el Programa Nacional de Cisternas.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Nota 01: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Todas las cotizaciones deben cumplir con la norma ABNT NBR 10520 del 19/07/2023.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Nota 02: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Luego de la presentación del artículo, el Comité Científico del V Seminario evaluará el artículo presentado. Los autores recibirán un formulario de evaluación indicando “aprobado” o “aprobado con recomendación”. Se deben seguir todas las recomendaciones para garantizar la publicación.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Nota 03: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envío deberá ser enviado a ppgdas@unifap.br, con el título: Envío V SEMINARIO DE DESARROLLO REGIONAL - PPGDAS - Artículo completo Nombre del primer autor.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fecha límite para la presentación del artículo completo es el 30 de OCTUBRE de 2024.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DQpvvVKKJQGLyHe2uaUUULSRXw==">CgMxLjA4AHIhMWhXTURVNzBOdjNHZnpuMC1mdWdtR1VGMDFCaDctV0FV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